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598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86MS0063-01-2025-002546-91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Буренко А.Ю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Буренко Алексея Юрьевича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4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Style w:val="cat-UserDefinedgrp-25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Буренко А.Ю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Буренко А.Ю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Буренко А.Ю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26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Буренко А.Ю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7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Буренко А.Ю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Буренко А.Ю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Буренко А.Ю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Буренко А.Ю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Буренко А.Ю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Буренко Алексея Юрьевича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трое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 времени административного задержания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598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cat-UserDefinedgrp-26rplc-23">
    <w:name w:val="cat-UserDefined grp-26 rplc-23"/>
    <w:basedOn w:val="DefaultParagraphFont"/>
  </w:style>
  <w:style w:type="character" w:customStyle="1" w:styleId="cat-UserDefinedgrp-27rplc-27">
    <w:name w:val="cat-UserDefined grp-27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